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"Bill" Case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 was forced to _____________ from his job as a magazine editor shortly after his diagnosis.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 noticed there were many support groups for caregivers. What was the name of the support group for people struggling with Alzheimer's?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Bill and Kathleen tried to eat ____________ in attempt to reverse Bill's Alzheimer's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National Alzheimer's Association estimates that 60 percent of people diagnosed with Alzheimer's ___________ or become lost.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Bill and Chuck's favorite sport that served as their source of physical exercise and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Alzheimer's Association established _________  _________, a program designed to locate people with Alzheimer's and return them to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Bill use to continue reading after the development of his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older adults struggle to give this activity up. Bill gave up ____________ voluntarily, but still clung to his daily solitary walks in the neighborhood.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Bill's primary caretaker/ companion?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word used to describe the inability to produce verbal language combined with the loss of ability to spell?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"Bill" Case Study</dc:title>
  <dcterms:created xsi:type="dcterms:W3CDTF">2021-10-10T23:50:51Z</dcterms:created>
  <dcterms:modified xsi:type="dcterms:W3CDTF">2021-10-10T23:50:51Z</dcterms:modified>
</cp:coreProperties>
</file>