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Clements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his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he lose reelection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served in the US Army Corps of Engineering during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he first elected governor of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political party was he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was he in office?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company did he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referred to him as the "Father of the modern-day Texas Republican party?"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year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medical center named a hospital after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died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42nd and 44th __________________ of Texas.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Clements</dc:title>
  <dcterms:created xsi:type="dcterms:W3CDTF">2021-10-11T02:10:34Z</dcterms:created>
  <dcterms:modified xsi:type="dcterms:W3CDTF">2021-10-11T02:10:34Z</dcterms:modified>
</cp:coreProperties>
</file>