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Clinton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Impeached    </w:t>
      </w:r>
      <w:r>
        <w:t xml:space="preserve">   Baptist    </w:t>
      </w:r>
      <w:r>
        <w:t xml:space="preserve">   Musican    </w:t>
      </w:r>
      <w:r>
        <w:t xml:space="preserve">   Yale University    </w:t>
      </w:r>
      <w:r>
        <w:t xml:space="preserve">   Al Gore    </w:t>
      </w:r>
      <w:r>
        <w:t xml:space="preserve">   Governor    </w:t>
      </w:r>
      <w:r>
        <w:t xml:space="preserve">   Arkansas    </w:t>
      </w:r>
      <w:r>
        <w:t xml:space="preserve">   Monica Lewinsky    </w:t>
      </w:r>
      <w:r>
        <w:t xml:space="preserve">   Democrat    </w:t>
      </w:r>
      <w:r>
        <w:t xml:space="preserve">   President    </w:t>
      </w:r>
      <w:r>
        <w:t xml:space="preserve">   Chelsea    </w:t>
      </w:r>
      <w:r>
        <w:t xml:space="preserve">   Hillary    </w:t>
      </w:r>
      <w:r>
        <w:t xml:space="preserve">   America    </w:t>
      </w:r>
      <w:r>
        <w:t xml:space="preserve">   William    </w:t>
      </w:r>
      <w:r>
        <w:t xml:space="preserve">   Clinton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Clinton</dc:title>
  <dcterms:created xsi:type="dcterms:W3CDTF">2021-10-11T02:11:48Z</dcterms:created>
  <dcterms:modified xsi:type="dcterms:W3CDTF">2021-10-11T02:11:48Z</dcterms:modified>
</cp:coreProperties>
</file>