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Clinton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Term    </w:t>
      </w:r>
      <w:r>
        <w:t xml:space="preserve">   Republicans    </w:t>
      </w:r>
      <w:r>
        <w:t xml:space="preserve">   Campaign    </w:t>
      </w:r>
      <w:r>
        <w:t xml:space="preserve">   Arkansas    </w:t>
      </w:r>
      <w:r>
        <w:t xml:space="preserve">   Hillary    </w:t>
      </w:r>
      <w:r>
        <w:t xml:space="preserve">   Rhodes    </w:t>
      </w:r>
      <w:r>
        <w:t xml:space="preserve">   Oxford    </w:t>
      </w:r>
      <w:r>
        <w:t xml:space="preserve">   Georgetown    </w:t>
      </w:r>
      <w:r>
        <w:t xml:space="preserve">   Saxophone    </w:t>
      </w:r>
      <w:r>
        <w:t xml:space="preserve">   William Jefferson 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Clinton </dc:title>
  <dcterms:created xsi:type="dcterms:W3CDTF">2021-10-11T02:10:01Z</dcterms:created>
  <dcterms:modified xsi:type="dcterms:W3CDTF">2021-10-11T02:10:01Z</dcterms:modified>
</cp:coreProperties>
</file>