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Cosby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navy    </w:t>
      </w:r>
      <w:r>
        <w:t xml:space="preserve">   basketball    </w:t>
      </w:r>
      <w:r>
        <w:t xml:space="preserve">   temple    </w:t>
      </w:r>
      <w:r>
        <w:t xml:space="preserve">   comedy    </w:t>
      </w:r>
      <w:r>
        <w:t xml:space="preserve">   football    </w:t>
      </w:r>
      <w:r>
        <w:t xml:space="preserve">   Baseball    </w:t>
      </w:r>
      <w:r>
        <w:t xml:space="preserve">   Field    </w:t>
      </w:r>
      <w:r>
        <w:t xml:space="preserve">   Track    </w:t>
      </w:r>
      <w:r>
        <w:t xml:space="preserve">   Cosby    </w:t>
      </w:r>
      <w:r>
        <w:t xml:space="preserve">   Bill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Cosby</dc:title>
  <dcterms:created xsi:type="dcterms:W3CDTF">2021-10-11T02:11:10Z</dcterms:created>
  <dcterms:modified xsi:type="dcterms:W3CDTF">2021-10-11T02:11:10Z</dcterms:modified>
</cp:coreProperties>
</file>