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Gates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Charity    </w:t>
      </w:r>
      <w:r>
        <w:t xml:space="preserve">   CEO    </w:t>
      </w:r>
      <w:r>
        <w:t xml:space="preserve">   Billionaire    </w:t>
      </w:r>
      <w:r>
        <w:t xml:space="preserve">   Computer    </w:t>
      </w:r>
      <w:r>
        <w:t xml:space="preserve">   Paul Allen    </w:t>
      </w:r>
      <w:r>
        <w:t xml:space="preserve">   Harvard    </w:t>
      </w:r>
      <w:r>
        <w:t xml:space="preserve">   Philanthropy    </w:t>
      </w:r>
      <w:r>
        <w:t xml:space="preserve">   Foundation    </w:t>
      </w:r>
      <w:r>
        <w:t xml:space="preserve">   Copyright    </w:t>
      </w:r>
      <w:r>
        <w:t xml:space="preserve">   Microsoft    </w:t>
      </w:r>
      <w:r>
        <w:t xml:space="preserve">   Mits    </w:t>
      </w:r>
      <w:r>
        <w:t xml:space="preserve">   Xanadu    </w:t>
      </w:r>
      <w:r>
        <w:t xml:space="preserve">   Seattle    </w:t>
      </w:r>
      <w:r>
        <w:t xml:space="preserve">   Melinda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Gates</dc:title>
  <dcterms:created xsi:type="dcterms:W3CDTF">2021-10-11T02:11:57Z</dcterms:created>
  <dcterms:modified xsi:type="dcterms:W3CDTF">2021-10-11T02:11:57Z</dcterms:modified>
</cp:coreProperties>
</file>