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Bill Nye the Science Guy-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zerogravity    </w:t>
      </w:r>
      <w:r>
        <w:t xml:space="preserve">   position    </w:t>
      </w:r>
      <w:r>
        <w:t xml:space="preserve">   distance    </w:t>
      </w:r>
      <w:r>
        <w:t xml:space="preserve">   potentialenergy    </w:t>
      </w:r>
      <w:r>
        <w:t xml:space="preserve">   kineticenergy    </w:t>
      </w:r>
      <w:r>
        <w:t xml:space="preserve">   gravity    </w:t>
      </w:r>
      <w:r>
        <w:t xml:space="preserve">   momentum    </w:t>
      </w:r>
      <w:r>
        <w:t xml:space="preserve">   mass    </w:t>
      </w:r>
      <w:r>
        <w:t xml:space="preserve">   acceleration    </w:t>
      </w:r>
      <w:r>
        <w:t xml:space="preserve">   velocity    </w:t>
      </w:r>
      <w:r>
        <w:t xml:space="preserve">   speed    </w:t>
      </w:r>
      <w:r>
        <w:t xml:space="preserve">   displacement    </w:t>
      </w:r>
      <w:r>
        <w:t xml:space="preserve">   inertia    </w:t>
      </w:r>
      <w:r>
        <w:t xml:space="preserve">   friction    </w:t>
      </w:r>
      <w:r>
        <w:t xml:space="preserve">   netforce    </w:t>
      </w:r>
      <w:r>
        <w:t xml:space="preserve">   force    </w:t>
      </w:r>
      <w:r>
        <w:t xml:space="preserve">   Motion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Nye the Science Guy- Motion</dc:title>
  <dcterms:created xsi:type="dcterms:W3CDTF">2021-10-11T02:11:05Z</dcterms:created>
  <dcterms:modified xsi:type="dcterms:W3CDTF">2021-10-11T02:11:05Z</dcterms:modified>
</cp:coreProperties>
</file>