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Election of National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Individual Income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of states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a jury trial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Right to grand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Repeal to Prohibition (they can drink again)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bear arms?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excessive bail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Prohibition of alcoholic beverages?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of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Black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trial by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Women's Suffrage?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2021-10-11T02:10:23Z</dcterms:created>
  <dcterms:modified xsi:type="dcterms:W3CDTF">2021-10-11T02:10:23Z</dcterms:modified>
</cp:coreProperties>
</file>