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 Of Rights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testify    </w:t>
      </w:r>
      <w:r>
        <w:t xml:space="preserve">   amendment    </w:t>
      </w:r>
      <w:r>
        <w:t xml:space="preserve">   religion    </w:t>
      </w:r>
      <w:r>
        <w:t xml:space="preserve">   petition    </w:t>
      </w:r>
      <w:r>
        <w:t xml:space="preserve">   excessive    </w:t>
      </w:r>
      <w:r>
        <w:t xml:space="preserve">   bail    </w:t>
      </w:r>
      <w:r>
        <w:t xml:space="preserve">   impartial    </w:t>
      </w:r>
      <w:r>
        <w:t xml:space="preserve">   jury    </w:t>
      </w:r>
      <w:r>
        <w:t xml:space="preserve">   quarter    </w:t>
      </w:r>
      <w:r>
        <w:t xml:space="preserve">   warrant    </w:t>
      </w:r>
      <w:r>
        <w:t xml:space="preserve">   militia    </w:t>
      </w:r>
      <w:r>
        <w:t xml:space="preserve">   counsel    </w:t>
      </w:r>
      <w:r>
        <w:t xml:space="preserve">   assembly    </w:t>
      </w:r>
      <w:r>
        <w:t xml:space="preserve">   slander    </w:t>
      </w:r>
      <w:r>
        <w:t xml:space="preserve">   seizure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 Word Search</dc:title>
  <dcterms:created xsi:type="dcterms:W3CDTF">2021-10-11T02:11:28Z</dcterms:created>
  <dcterms:modified xsi:type="dcterms:W3CDTF">2021-10-11T02:11:28Z</dcterms:modified>
</cp:coreProperties>
</file>