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Bill Of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Right of trial by jury in civil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Freedom from unreasonable searches and seizures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Quartering of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Freedom of religion, speech, press, assembly, and 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Freedom from excessive bail, cruel and unusual punishments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Rights of accused persons, Right to a speedy and public trial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Right to keep and bear arms in order to maintain a well regulated militia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Powers reserved to the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Right to due process of law, freedom from self-incrimination, double jeopardy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Other rights of the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Of Rights</dc:title>
  <dcterms:created xsi:type="dcterms:W3CDTF">2021-10-11T02:11:26Z</dcterms:created>
  <dcterms:modified xsi:type="dcterms:W3CDTF">2021-10-11T02:11:26Z</dcterms:modified>
</cp:coreProperties>
</file>