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Bill Pay</w:t>
      </w:r>
    </w:p>
    <w:p>
      <w:pPr>
        <w:pStyle w:val="Questions"/>
      </w:pPr>
      <w:r>
        <w:t xml:space="preserve">1. BLIL TANPYME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PYNOCMA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RSEONP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PYEEAS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EBLIRL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SSBIBRREUC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RFATD CHCEK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LGESIN KEHCC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TECCEORNIL YANPMET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ENO MIET PTNEAYM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Pay</dc:title>
  <dcterms:created xsi:type="dcterms:W3CDTF">2021-10-13T03:40:34Z</dcterms:created>
  <dcterms:modified xsi:type="dcterms:W3CDTF">2021-10-13T03:40:34Z</dcterms:modified>
</cp:coreProperties>
</file>