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and Carolyn's 50th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Married    </w:t>
      </w:r>
      <w:r>
        <w:t xml:space="preserve">   Suit    </w:t>
      </w:r>
      <w:r>
        <w:t xml:space="preserve">   Vows    </w:t>
      </w:r>
      <w:r>
        <w:t xml:space="preserve">   Groom    </w:t>
      </w:r>
      <w:r>
        <w:t xml:space="preserve">   Bride    </w:t>
      </w:r>
      <w:r>
        <w:t xml:space="preserve">   Love    </w:t>
      </w:r>
      <w:r>
        <w:t xml:space="preserve">   Kiss    </w:t>
      </w:r>
      <w:r>
        <w:t xml:space="preserve">   Veil    </w:t>
      </w:r>
      <w:r>
        <w:t xml:space="preserve">   Church    </w:t>
      </w:r>
      <w:r>
        <w:t xml:space="preserve">   Roses    </w:t>
      </w:r>
      <w:r>
        <w:t xml:space="preserve">   June    </w:t>
      </w:r>
      <w:r>
        <w:t xml:space="preserve">   Flowers    </w:t>
      </w:r>
      <w:r>
        <w:t xml:space="preserve">   Friends    </w:t>
      </w:r>
      <w:r>
        <w:t xml:space="preserve">   Punch    </w:t>
      </w:r>
      <w:r>
        <w:t xml:space="preserve">   Cake    </w:t>
      </w:r>
      <w:r>
        <w:t xml:space="preserve">   Wedding dress    </w:t>
      </w:r>
      <w:r>
        <w:t xml:space="preserve">   Groomsmen    </w:t>
      </w:r>
      <w:r>
        <w:t xml:space="preserve">   Bridesmaid    </w:t>
      </w:r>
      <w:r>
        <w:t xml:space="preserve">   Engagement ring    </w:t>
      </w:r>
      <w:r>
        <w:t xml:space="preserve">   New York    </w:t>
      </w:r>
      <w:r>
        <w:t xml:space="preserve">   Preacher    </w:t>
      </w:r>
      <w:r>
        <w:t xml:space="preserve">   Teacher    </w:t>
      </w:r>
      <w:r>
        <w:t xml:space="preserve">   Grandchildren    </w:t>
      </w:r>
      <w:r>
        <w:t xml:space="preserve">   Children    </w:t>
      </w:r>
      <w:r>
        <w:t xml:space="preserve">   Maryland    </w:t>
      </w:r>
      <w:r>
        <w:t xml:space="preserve">   Virginia    </w:t>
      </w:r>
      <w:r>
        <w:t xml:space="preserve">   Honeymoon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and Carolyn's 50th Anniversary</dc:title>
  <dcterms:created xsi:type="dcterms:W3CDTF">2021-10-11T02:10:52Z</dcterms:created>
  <dcterms:modified xsi:type="dcterms:W3CDTF">2021-10-11T02:10:52Z</dcterms:modified>
</cp:coreProperties>
</file>