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Bill and Pete to the Rescue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old crocodile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Bills friend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animals live in cages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bad guys go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boy sibling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City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Petes friend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live here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Bill's Dad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 for alligator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someone has a lot of money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Bill's cousin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Bill and Pete live here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crocodiles lives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good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and Pete to the Rescue</dc:title>
  <dcterms:created xsi:type="dcterms:W3CDTF">2021-10-11T02:10:20Z</dcterms:created>
  <dcterms:modified xsi:type="dcterms:W3CDTF">2021-10-11T02:10:20Z</dcterms:modified>
</cp:coreProperties>
</file>