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the defendant you have the right to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7th amendment gives you the right to a trial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was the Bill of Rights added to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amendment calls for NO cruel or unusual punishments?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According to amendment 2 you have the right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amendment calls for a speedy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Amendment 9 gives you rights not listed in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amendment reserves power to the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amendment stops soldiers from staying in a home without the owners consent?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10 amendments of the constitution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Amendment 5 does allow you to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the right to peacefully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 and orderly working of the legal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Can't be deprived of life, liberty, or property without due process of law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Gathering signatures to make a change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of the first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Cops need this to search your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amendment protects you from searches without reason?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Amendment 5 does not allow ____ jeopardy</w:t>
            </w:r>
          </w:p>
        </w:tc>
      </w:tr>
    </w:tbl>
    <w:p>
      <w:pPr>
        <w:pStyle w:val="WordBankLarge"/>
      </w:pPr>
      <w:r>
        <w:t xml:space="preserve">   Petition    </w:t>
      </w:r>
      <w:r>
        <w:t xml:space="preserve">   Self discriminate    </w:t>
      </w:r>
      <w:r>
        <w:t xml:space="preserve">   Bill of rights    </w:t>
      </w:r>
      <w:r>
        <w:t xml:space="preserve">   Third    </w:t>
      </w:r>
      <w:r>
        <w:t xml:space="preserve">   Bear arms    </w:t>
      </w:r>
      <w:r>
        <w:t xml:space="preserve">   Jury    </w:t>
      </w:r>
      <w:r>
        <w:t xml:space="preserve">   Warrant    </w:t>
      </w:r>
      <w:r>
        <w:t xml:space="preserve">   Protest    </w:t>
      </w:r>
      <w:r>
        <w:t xml:space="preserve">   Fourth    </w:t>
      </w:r>
      <w:r>
        <w:t xml:space="preserve">   Lawyer    </w:t>
      </w:r>
      <w:r>
        <w:t xml:space="preserve">   Double    </w:t>
      </w:r>
      <w:r>
        <w:t xml:space="preserve">   Constitution    </w:t>
      </w:r>
      <w:r>
        <w:t xml:space="preserve">   Eight    </w:t>
      </w:r>
      <w:r>
        <w:t xml:space="preserve">   Six    </w:t>
      </w:r>
      <w:r>
        <w:t xml:space="preserve">   James Madison    </w:t>
      </w:r>
      <w:r>
        <w:t xml:space="preserve">   Speech    </w:t>
      </w:r>
      <w:r>
        <w:t xml:space="preserve">   Due process    </w:t>
      </w:r>
      <w:r>
        <w:t xml:space="preserve">   Eminent domain    </w:t>
      </w:r>
      <w:r>
        <w:t xml:space="preserve">   December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2021-10-11T02:11:39Z</dcterms:created>
  <dcterms:modified xsi:type="dcterms:W3CDTF">2021-10-11T02:11:39Z</dcterms:modified>
</cp:coreProperties>
</file>