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Speech    </w:t>
      </w:r>
      <w:r>
        <w:t xml:space="preserve">   Double jeopardy    </w:t>
      </w:r>
      <w:r>
        <w:t xml:space="preserve">   Assembly    </w:t>
      </w:r>
      <w:r>
        <w:t xml:space="preserve">   Process    </w:t>
      </w:r>
      <w:r>
        <w:t xml:space="preserve">   Rights    </w:t>
      </w:r>
      <w:r>
        <w:t xml:space="preserve">   Constitution    </w:t>
      </w:r>
      <w:r>
        <w:t xml:space="preserve">   America    </w:t>
      </w:r>
      <w:r>
        <w:t xml:space="preserve">   Amendment    </w:t>
      </w:r>
      <w:r>
        <w:t xml:space="preserve">   Freedom    </w:t>
      </w:r>
      <w:r>
        <w:t xml:space="preserve">   Religion    </w:t>
      </w:r>
      <w:r>
        <w:t xml:space="preserve">   Magna carta    </w:t>
      </w:r>
      <w:r>
        <w:t xml:space="preserve">   Trail    </w:t>
      </w:r>
      <w:r>
        <w:t xml:space="preserve">   Congress    </w:t>
      </w:r>
      <w:r>
        <w:t xml:space="preserve">   Jury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2021-10-11T02:11:27Z</dcterms:created>
  <dcterms:modified xsi:type="dcterms:W3CDTF">2021-10-11T02:11:27Z</dcterms:modified>
</cp:coreProperties>
</file>