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people    </w:t>
      </w:r>
      <w:r>
        <w:t xml:space="preserve">   speech    </w:t>
      </w:r>
      <w:r>
        <w:t xml:space="preserve">   freedom    </w:t>
      </w:r>
      <w:r>
        <w:t xml:space="preserve">   congress    </w:t>
      </w:r>
      <w:r>
        <w:t xml:space="preserve">   Anti-Federalists    </w:t>
      </w:r>
      <w:r>
        <w:t xml:space="preserve">   Federalists    </w:t>
      </w:r>
      <w:r>
        <w:t xml:space="preserve">   Constitution    </w:t>
      </w:r>
      <w:r>
        <w:t xml:space="preserve">   amendments    </w:t>
      </w:r>
      <w:r>
        <w:t xml:space="preserve">  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</dc:title>
  <dcterms:created xsi:type="dcterms:W3CDTF">2021-10-11T02:11:35Z</dcterms:created>
  <dcterms:modified xsi:type="dcterms:W3CDTF">2021-10-11T02:11:35Z</dcterms:modified>
</cp:coreProperties>
</file>