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1 also protects your rights of petition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________ by jury in a civil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forced quartering of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protects your right to bear arms?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6: you have the right to a ____________ in your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cruel or ______________ punishments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 have other rights not listed in the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_______________ searches and seizures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5: no double jeopardy 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5: right to due process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protects your rights to freedom of speech,press,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protects you from cruel and unusual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10: State rights and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2021-10-11T02:11:55Z</dcterms:created>
  <dcterms:modified xsi:type="dcterms:W3CDTF">2021-10-11T02:11:55Z</dcterms:modified>
</cp:coreProperties>
</file>