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civil    </w:t>
      </w:r>
      <w:r>
        <w:t xml:space="preserve">   petition    </w:t>
      </w:r>
      <w:r>
        <w:t xml:space="preserve">   protects    </w:t>
      </w:r>
      <w:r>
        <w:t xml:space="preserve">   punishment    </w:t>
      </w:r>
      <w:r>
        <w:t xml:space="preserve">   unusual    </w:t>
      </w:r>
      <w:r>
        <w:t xml:space="preserve">   search    </w:t>
      </w:r>
      <w:r>
        <w:t xml:space="preserve">   citizens    </w:t>
      </w:r>
      <w:r>
        <w:t xml:space="preserve">   freedom    </w:t>
      </w:r>
      <w:r>
        <w:t xml:space="preserve">   constitution    </w:t>
      </w:r>
      <w:r>
        <w:t xml:space="preserve">   rights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2021-10-11T02:11:43Z</dcterms:created>
  <dcterms:modified xsi:type="dcterms:W3CDTF">2021-10-11T02:11:43Z</dcterms:modified>
</cp:coreProperties>
</file>