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Civil Law is not about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amendment allows you to say "No" to military people staying in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amendment allows you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amendments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amendment allows you to not have cruel or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 of the government to take property is called ______________ domain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first ten amendments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that outlines a citizen's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Bill of Rights was ___________ in 1791.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Jeopardy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amendment allows freedom of speech, press, assembly, religion and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has rights and responsibilities belonging to a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2021-10-11T02:11:46Z</dcterms:created>
  <dcterms:modified xsi:type="dcterms:W3CDTF">2021-10-11T02:11:46Z</dcterms:modified>
</cp:coreProperties>
</file>