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branch is made of two houses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a fair and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listed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unreasonable searches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protected from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ten amendments to the U.S.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refuse quarters to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document was signed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of religion, speech, press, and petiton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is responsible for implementing and enforcing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bear arms (own a gun)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stay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of the federal courts and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not given to the federal government it belongs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can't be tried for a crime twice </w:t>
            </w:r>
          </w:p>
        </w:tc>
      </w:tr>
    </w:tbl>
    <w:p>
      <w:pPr>
        <w:pStyle w:val="WordBankMedium"/>
      </w:pPr>
      <w:r>
        <w:t xml:space="preserve">   Sixth    </w:t>
      </w:r>
      <w:r>
        <w:t xml:space="preserve">   Third    </w:t>
      </w:r>
      <w:r>
        <w:t xml:space="preserve">   Second    </w:t>
      </w:r>
      <w:r>
        <w:t xml:space="preserve">   Fifth    </w:t>
      </w:r>
      <w:r>
        <w:t xml:space="preserve">   First    </w:t>
      </w:r>
      <w:r>
        <w:t xml:space="preserve">   Fourth    </w:t>
      </w:r>
      <w:r>
        <w:t xml:space="preserve">   Eighth    </w:t>
      </w:r>
      <w:r>
        <w:t xml:space="preserve">   Nineth    </w:t>
      </w:r>
      <w:r>
        <w:t xml:space="preserve">   Tenth    </w:t>
      </w:r>
      <w:r>
        <w:t xml:space="preserve">   Bill of Rights    </w:t>
      </w:r>
      <w:r>
        <w:t xml:space="preserve">   Fifth    </w:t>
      </w:r>
      <w:r>
        <w:t xml:space="preserve">   Judicial    </w:t>
      </w:r>
      <w:r>
        <w:t xml:space="preserve">   Constitution    </w:t>
      </w:r>
      <w:r>
        <w:t xml:space="preserve">   Legislative    </w:t>
      </w:r>
      <w:r>
        <w:t xml:space="preserve">  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2021-10-11T02:11:48Z</dcterms:created>
  <dcterms:modified xsi:type="dcterms:W3CDTF">2021-10-11T02:11:48Z</dcterms:modified>
</cp:coreProperties>
</file>