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Speedy Trial    </w:t>
      </w:r>
      <w:r>
        <w:t xml:space="preserve">   Speech    </w:t>
      </w:r>
      <w:r>
        <w:t xml:space="preserve">   Quartering    </w:t>
      </w:r>
      <w:r>
        <w:t xml:space="preserve">   Lawyer    </w:t>
      </w:r>
      <w:r>
        <w:t xml:space="preserve">   Guns    </w:t>
      </w:r>
      <w:r>
        <w:t xml:space="preserve">   Sue    </w:t>
      </w:r>
      <w:r>
        <w:t xml:space="preserve">   Search Warrant    </w:t>
      </w:r>
      <w:r>
        <w:t xml:space="preserve">   Rights    </w:t>
      </w:r>
      <w:r>
        <w:t xml:space="preserve">   Press    </w:t>
      </w:r>
      <w:r>
        <w:t xml:space="preserve">   Government    </w:t>
      </w:r>
      <w:r>
        <w:t xml:space="preserve">   Court    </w:t>
      </w:r>
      <w:r>
        <w:t xml:space="preserve">   Assemble    </w:t>
      </w:r>
      <w:r>
        <w:t xml:space="preserve">   Religion    </w:t>
      </w:r>
      <w:r>
        <w:t xml:space="preserve">   Petition    </w:t>
      </w:r>
      <w:r>
        <w:t xml:space="preserve">   Jury    </w:t>
      </w:r>
      <w:r>
        <w:t xml:space="preserve">   Fines    </w:t>
      </w:r>
      <w:r>
        <w:t xml:space="preserve">   Constitution    </w:t>
      </w:r>
      <w:r>
        <w:t xml:space="preserve">   Amendments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2021-10-11T02:10:29Z</dcterms:created>
  <dcterms:modified xsi:type="dcterms:W3CDTF">2021-10-11T02:10:29Z</dcterms:modified>
</cp:coreProperties>
</file>