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state    </w:t>
      </w:r>
      <w:r>
        <w:t xml:space="preserve">   federal    </w:t>
      </w:r>
      <w:r>
        <w:t xml:space="preserve">   militia    </w:t>
      </w:r>
      <w:r>
        <w:t xml:space="preserve">   bail    </w:t>
      </w:r>
      <w:r>
        <w:t xml:space="preserve">   freeexercise    </w:t>
      </w:r>
      <w:r>
        <w:t xml:space="preserve">   establishment    </w:t>
      </w:r>
      <w:r>
        <w:t xml:space="preserve">   ten    </w:t>
      </w:r>
      <w:r>
        <w:t xml:space="preserve">   property    </w:t>
      </w:r>
      <w:r>
        <w:t xml:space="preserve">   trial    </w:t>
      </w:r>
      <w:r>
        <w:t xml:space="preserve">   compensation    </w:t>
      </w:r>
      <w:r>
        <w:t xml:space="preserve">   fines    </w:t>
      </w:r>
      <w:r>
        <w:t xml:space="preserve">   civil    </w:t>
      </w:r>
      <w:r>
        <w:t xml:space="preserve">   punishment    </w:t>
      </w:r>
      <w:r>
        <w:t xml:space="preserve">   preamble    </w:t>
      </w:r>
      <w:r>
        <w:t xml:space="preserve">   witness    </w:t>
      </w:r>
      <w:r>
        <w:t xml:space="preserve">   cruel    </w:t>
      </w:r>
      <w:r>
        <w:t xml:space="preserve">   enumerated    </w:t>
      </w:r>
      <w:r>
        <w:t xml:space="preserve">   jury    </w:t>
      </w:r>
      <w:r>
        <w:t xml:space="preserve">   infringed    </w:t>
      </w:r>
      <w:r>
        <w:t xml:space="preserve">   arms    </w:t>
      </w:r>
      <w:r>
        <w:t xml:space="preserve">   seizure    </w:t>
      </w:r>
      <w:r>
        <w:t xml:space="preserve">   search    </w:t>
      </w:r>
      <w:r>
        <w:t xml:space="preserve">   warrant    </w:t>
      </w:r>
      <w:r>
        <w:t xml:space="preserve">   unreasonable    </w:t>
      </w:r>
      <w:r>
        <w:t xml:space="preserve">   ratified    </w:t>
      </w:r>
      <w:r>
        <w:t xml:space="preserve">   laws    </w:t>
      </w:r>
      <w:r>
        <w:t xml:space="preserve">   individual    </w:t>
      </w:r>
      <w:r>
        <w:t xml:space="preserve">   rights    </w:t>
      </w:r>
      <w:r>
        <w:t xml:space="preserve">   petition    </w:t>
      </w:r>
      <w:r>
        <w:t xml:space="preserve">   press    </w:t>
      </w:r>
      <w:r>
        <w:t xml:space="preserve">   assembly    </w:t>
      </w:r>
      <w:r>
        <w:t xml:space="preserve">   speech    </w:t>
      </w:r>
      <w:r>
        <w:t xml:space="preserve">   religion    </w:t>
      </w:r>
      <w:r>
        <w:t xml:space="preserve">  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2021-10-11T02:11:52Z</dcterms:created>
  <dcterms:modified xsi:type="dcterms:W3CDTF">2021-10-11T02:11:52Z</dcterms:modified>
</cp:coreProperties>
</file>