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all rights not stated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right to a jury trial in civil federal court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rights are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people from unusually high bail, fines, and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practice of religion as well as the freedom of speech, press, assembly, and 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people from unlawful searches and confiscations as well as requiring a warrant for the place to be searched and thing(s) to be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the right for homewowners to not quarter troops in their homes.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right to a speedy trial by jury, witnesses, and right to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bill of rights is part of what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powers reserved by the states and people that are not specified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right to a grand jury trial and due process, as well protection from double jeopardy, self incrimination, and takings of private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right to have a militia and own a 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2021-10-11T02:11:57Z</dcterms:created>
  <dcterms:modified xsi:type="dcterms:W3CDTF">2021-10-11T02:11:57Z</dcterms:modified>
</cp:coreProperties>
</file>