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Bill of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8th Amendment: no cruel and unusual punishment or ________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7th Amendment: ______ in civil cases of $20 or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4th Amendment: search and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2nd Amendment: right to ______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10th Amendment: power not belonging to the federal government belongs to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1st Amendment: religion, assembly, _________, press, and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5th Amendment: due process, _________ domain, no double jeopardy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9th Amendment: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3rd Amendment: prohibits quartering of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6th Amendment: speedy trial and knowledge of your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of Rights</dc:title>
  <dcterms:created xsi:type="dcterms:W3CDTF">2021-10-11T02:10:21Z</dcterms:created>
  <dcterms:modified xsi:type="dcterms:W3CDTF">2021-10-11T02:10:21Z</dcterms:modified>
</cp:coreProperties>
</file>