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torture illegal?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to a fast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to Bear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to the states and people, not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Freedom of Speech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to a fair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Can't be tried for the same crime twice?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Stops police searching your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you all rights not written in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to not house soldiers?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2021-10-11T02:12:02Z</dcterms:created>
  <dcterms:modified xsi:type="dcterms:W3CDTF">2021-10-11T02:12:02Z</dcterms:modified>
</cp:coreProperties>
</file>