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amendment gives you the right to refuse unreasonable search and seizure.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the eighth amendment, you cannot be charged with cruel or unusual __________ or excessive fines.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amendment gives you the right to __________ arms.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sixth amendment you have the right to a speedy and public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the tenth amendment, any powers not given to the Federal Government belong to the states or the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third amendment you don't have to house __________ in times of peace or war without your consent.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ninth amendment says that even if a certain right isn't stated in the __________ doesn't mean the people don't have the 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seventh amendment you have the right to trial by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fifth amendment says you don't have to self incriminate and you can't be tried for double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first amendment you have the freedom of religion, petition, press, assembly and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2021-10-11T02:10:32Z</dcterms:created>
  <dcterms:modified xsi:type="dcterms:W3CDTF">2021-10-11T02:10:32Z</dcterms:modified>
</cp:coreProperties>
</file>