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AMENDMENTS    </w:t>
      </w:r>
      <w:r>
        <w:t xml:space="preserve">   CONGRESS    </w:t>
      </w:r>
      <w:r>
        <w:t xml:space="preserve">   CONSTITUTION    </w:t>
      </w:r>
      <w:r>
        <w:t xml:space="preserve">   FREEDOM    </w:t>
      </w:r>
      <w:r>
        <w:t xml:space="preserve">   JURY    </w:t>
      </w:r>
      <w:r>
        <w:t xml:space="preserve">   LIBERTIES    </w:t>
      </w:r>
      <w:r>
        <w:t xml:space="preserve">   MAGNA CARTA    </w:t>
      </w:r>
      <w:r>
        <w:t xml:space="preserve">   PEACE    </w:t>
      </w:r>
      <w:r>
        <w:t xml:space="preserve">   PROCESS    </w:t>
      </w:r>
      <w:r>
        <w:t xml:space="preserve">   RELIGION    </w:t>
      </w:r>
      <w:r>
        <w:t xml:space="preserve">   RIGHTS    </w:t>
      </w:r>
      <w:r>
        <w:t xml:space="preserve">   TRIAL    </w:t>
      </w:r>
      <w:r>
        <w:t xml:space="preserve">   UNREASONABLE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</dc:title>
  <dcterms:created xsi:type="dcterms:W3CDTF">2021-10-11T02:10:15Z</dcterms:created>
  <dcterms:modified xsi:type="dcterms:W3CDTF">2021-10-11T02:10:15Z</dcterms:modified>
</cp:coreProperties>
</file>