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Session    </w:t>
      </w:r>
      <w:r>
        <w:t xml:space="preserve">   Amendments    </w:t>
      </w:r>
      <w:r>
        <w:t xml:space="preserve">   Founding    </w:t>
      </w:r>
      <w:r>
        <w:t xml:space="preserve">   Ratify    </w:t>
      </w:r>
      <w:r>
        <w:t xml:space="preserve">   Congress    </w:t>
      </w:r>
      <w:r>
        <w:t xml:space="preserve">   Independence    </w:t>
      </w:r>
      <w:r>
        <w:t xml:space="preserve">   Eloquently    </w:t>
      </w:r>
      <w:r>
        <w:t xml:space="preserve">   Proclaimed    </w:t>
      </w:r>
      <w:r>
        <w:t xml:space="preserve">   Liberty    </w:t>
      </w:r>
      <w:r>
        <w:t xml:space="preserve">   Patriot    </w:t>
      </w:r>
      <w:r>
        <w:t xml:space="preserve">   Tyrants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2021-10-11T02:10:18Z</dcterms:created>
  <dcterms:modified xsi:type="dcterms:W3CDTF">2021-10-11T02:10:18Z</dcterms:modified>
</cp:coreProperties>
</file>