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Bill of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Amendments    </w:t>
      </w:r>
      <w:r>
        <w:t xml:space="preserve">   Bill of Rights    </w:t>
      </w:r>
      <w:r>
        <w:t xml:space="preserve">   Constitution    </w:t>
      </w:r>
      <w:r>
        <w:t xml:space="preserve">   Declaration    </w:t>
      </w:r>
      <w:r>
        <w:t xml:space="preserve">   Editors    </w:t>
      </w:r>
      <w:r>
        <w:t xml:space="preserve">   Eloquently    </w:t>
      </w:r>
      <w:r>
        <w:t xml:space="preserve">   Evidence    </w:t>
      </w:r>
      <w:r>
        <w:t xml:space="preserve">   Founding Fathers    </w:t>
      </w:r>
      <w:r>
        <w:t xml:space="preserve">   Fundamental    </w:t>
      </w:r>
      <w:r>
        <w:t xml:space="preserve">   Inalienable    </w:t>
      </w:r>
      <w:r>
        <w:t xml:space="preserve">   Independence    </w:t>
      </w:r>
      <w:r>
        <w:t xml:space="preserve">   Justice    </w:t>
      </w:r>
      <w:r>
        <w:t xml:space="preserve">   Liberty    </w:t>
      </w:r>
      <w:r>
        <w:t xml:space="preserve">   Patriot    </w:t>
      </w:r>
      <w:r>
        <w:t xml:space="preserve">   Proclaimed    </w:t>
      </w:r>
      <w:r>
        <w:t xml:space="preserve">   Ratify    </w:t>
      </w:r>
      <w:r>
        <w:t xml:space="preserve">   Session    </w:t>
      </w:r>
      <w:r>
        <w:t xml:space="preserve">   Ten    </w:t>
      </w:r>
      <w:r>
        <w:t xml:space="preserve">   Tyrants    </w:t>
      </w:r>
      <w:r>
        <w:t xml:space="preserve">   United States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 of Rights</dc:title>
  <dcterms:created xsi:type="dcterms:W3CDTF">2021-10-11T02:10:20Z</dcterms:created>
  <dcterms:modified xsi:type="dcterms:W3CDTF">2021-10-11T02:10:20Z</dcterms:modified>
</cp:coreProperties>
</file>