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or Private? A person accused of a crime must have a prompt, ___________ trial by an open-minded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that directly applies only to federal courts; rights in civil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I: Freedom of Religion, ___________, and the press; Rights of Assembly and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T/F The sixth Amendment states that if a criminal defendant is unable to afford a lawyer, they can not have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Amendment grew directly out of an old complaint against the British, who had forced people to take soldiers into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adopted to prevent incorrect interpretation that other rights not listed in the Bill of Rights were not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fourth Amendment requires, in most cases, that authorities first obtain a ________________ from a judge before searching, seizing goods, or arresting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tenth Amendment was adopted to reassure people that the _______________ government would not replace the states' governments.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capital crime is one punishable by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ten Amendments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right does Amendment II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Amendment guarantees that no one has to stand trial for  a crime unless he or she has been ______________, or accused, by a grand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infamous crime is one punishable by death or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addresses bails, fines, and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panel selected to decide whether there is enough evidence against a person to hold a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2021-10-11T02:10:43Z</dcterms:created>
  <dcterms:modified xsi:type="dcterms:W3CDTF">2021-10-11T02:10:43Z</dcterms:modified>
</cp:coreProperties>
</file>