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treaties    </w:t>
      </w:r>
      <w:r>
        <w:t xml:space="preserve">   usa    </w:t>
      </w:r>
      <w:r>
        <w:t xml:space="preserve">   two thirds    </w:t>
      </w:r>
      <w:r>
        <w:t xml:space="preserve">   supreme    </w:t>
      </w:r>
      <w:r>
        <w:t xml:space="preserve">   states    </w:t>
      </w:r>
      <w:r>
        <w:t xml:space="preserve">   seven    </w:t>
      </w:r>
      <w:r>
        <w:t xml:space="preserve">   senator    </w:t>
      </w:r>
      <w:r>
        <w:t xml:space="preserve">   rights    </w:t>
      </w:r>
      <w:r>
        <w:t xml:space="preserve">   president    </w:t>
      </w:r>
      <w:r>
        <w:t xml:space="preserve">   preamble    </w:t>
      </w:r>
      <w:r>
        <w:t xml:space="preserve">   people    </w:t>
      </w:r>
      <w:r>
        <w:t xml:space="preserve">   liberty    </w:t>
      </w:r>
      <w:r>
        <w:t xml:space="preserve">   legislative    </w:t>
      </w:r>
      <w:r>
        <w:t xml:space="preserve">   laws    </w:t>
      </w:r>
      <w:r>
        <w:t xml:space="preserve">   justice    </w:t>
      </w:r>
      <w:r>
        <w:t xml:space="preserve">   judicial    </w:t>
      </w:r>
      <w:r>
        <w:t xml:space="preserve">   impeach    </w:t>
      </w:r>
      <w:r>
        <w:t xml:space="preserve">   house    </w:t>
      </w:r>
      <w:r>
        <w:t xml:space="preserve">   government    </w:t>
      </w:r>
      <w:r>
        <w:t xml:space="preserve">   elected    </w:t>
      </w:r>
      <w:r>
        <w:t xml:space="preserve">   democracy    </w:t>
      </w:r>
      <w:r>
        <w:t xml:space="preserve">   court    </w:t>
      </w:r>
      <w:r>
        <w:t xml:space="preserve">   constitution    </w:t>
      </w:r>
      <w:r>
        <w:t xml:space="preserve">   congress    </w:t>
      </w:r>
      <w:r>
        <w:t xml:space="preserve">   checks    </w:t>
      </w:r>
      <w:r>
        <w:t xml:space="preserve">   balances    </w:t>
      </w:r>
      <w:r>
        <w:t xml:space="preserve">   articles    </w:t>
      </w:r>
      <w:r>
        <w:t xml:space="preserve">   Amendments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2021-10-11T02:11:00Z</dcterms:created>
  <dcterms:modified xsi:type="dcterms:W3CDTF">2021-10-11T02:11:00Z</dcterms:modified>
</cp:coreProperties>
</file>