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impartial    </w:t>
      </w:r>
      <w:r>
        <w:t xml:space="preserve">   prosecution    </w:t>
      </w:r>
      <w:r>
        <w:t xml:space="preserve">   liberty    </w:t>
      </w:r>
      <w:r>
        <w:t xml:space="preserve">   indictment    </w:t>
      </w:r>
      <w:r>
        <w:t xml:space="preserve">   seizure    </w:t>
      </w:r>
      <w:r>
        <w:t xml:space="preserve">   consent    </w:t>
      </w:r>
      <w:r>
        <w:t xml:space="preserve">   constitution    </w:t>
      </w:r>
      <w:r>
        <w:t xml:space="preserve">   counsel    </w:t>
      </w:r>
      <w:r>
        <w:t xml:space="preserve">   militia    </w:t>
      </w:r>
      <w:r>
        <w:t xml:space="preserve">   warrant    </w:t>
      </w:r>
      <w:r>
        <w:t xml:space="preserve">   self-incrimination    </w:t>
      </w:r>
      <w:r>
        <w:t xml:space="preserve">   grievance    </w:t>
      </w:r>
      <w:r>
        <w:t xml:space="preserve">   petition    </w:t>
      </w:r>
      <w:r>
        <w:t xml:space="preserve">   assemble    </w:t>
      </w:r>
      <w:r>
        <w:t xml:space="preserve">   prohibit    </w:t>
      </w:r>
      <w:r>
        <w:t xml:space="preserve">   congress    </w:t>
      </w:r>
      <w:r>
        <w:t xml:space="preserve">   amendment    </w:t>
      </w:r>
      <w:r>
        <w:t xml:space="preserve">   due process    </w:t>
      </w:r>
      <w:r>
        <w:t xml:space="preserve">   double jeopardy    </w:t>
      </w:r>
      <w:r>
        <w:t xml:space="preserve">   bill of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2021-10-11T02:11:03Z</dcterms:created>
  <dcterms:modified xsi:type="dcterms:W3CDTF">2021-10-11T02:11:03Z</dcterms:modified>
</cp:coreProperties>
</file>