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Amendment allows you to be silent if your testimony is incriminating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document to which the Bill of Rights is attached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body responsible for writing and passing amendments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amendments contain in the Bill of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Alteration or change to improve or correct a motion or bill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outlaws cruel and unusual punishment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10th amendment protects rights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freedom is one of three basic freedoms protected by the Amendment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IV allows you to possess this if you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keeps the government from being able to impose Tyranny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2021-10-11T02:10:56Z</dcterms:created>
  <dcterms:modified xsi:type="dcterms:W3CDTF">2021-10-11T02:10:56Z</dcterms:modified>
</cp:coreProperties>
</file>