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Bill of Rights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is the Bill of Rights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president is elected if he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longest possible time the president can serve is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/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u.s citizens may have rights that are not listed in the constitution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who wrote the Bill of Rights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If the president nor the vice president can serve,who would fill the position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u.s. citizens are protected from cruel and unusual punisment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u.s citizens have the right to keep their own guns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man accused of a crime has the right 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u.s citizens have the right to a trial by jury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u.s citiens have freedon of religion,speech,press,assembly,and petition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u.s. citiens have the right to a fair and speedy trial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who was the first vice president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/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Bill of Rights</dc:title>
  <dcterms:created xsi:type="dcterms:W3CDTF">2021-10-11T02:11:03Z</dcterms:created>
  <dcterms:modified xsi:type="dcterms:W3CDTF">2021-10-11T02:11:03Z</dcterms:modified>
</cp:coreProperties>
</file>