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Rights- Amendment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that are in __________ police officers are can search and seize the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Fourth Amendment also states that there must be __________ to get a warrant to 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10 Amendments to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4th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4th Amendment protect the rights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4th Amendment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the 4th Amendment proposed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Amendment is the reason for police always asking permission to come in your home or to search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change in a documemt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Bill of Rights covers the _________ that were not stated in the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Amendment protects Americans from unreasonable and _______ search and seizure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law enforcement officers violate the Fourth Amendment, any evidence collected in an unlawful search will be ______ out of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person agrees to being searched then no __________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Bill of Rights underwent many changes before it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give up some of your 4th Amendment rights when you fly, ______ on a public road, or attend a public school.</w:t>
            </w:r>
          </w:p>
        </w:tc>
      </w:tr>
    </w:tbl>
    <w:p>
      <w:pPr>
        <w:pStyle w:val="WordBankMedium"/>
      </w:pPr>
      <w:r>
        <w:t xml:space="preserve">   Bill of Rights    </w:t>
      </w:r>
      <w:r>
        <w:t xml:space="preserve">   Amendment    </w:t>
      </w:r>
      <w:r>
        <w:t xml:space="preserve">   Amendment IV    </w:t>
      </w:r>
      <w:r>
        <w:t xml:space="preserve">   1791    </w:t>
      </w:r>
      <w:r>
        <w:t xml:space="preserve">   warrant    </w:t>
      </w:r>
      <w:r>
        <w:t xml:space="preserve">   Probable Cause    </w:t>
      </w:r>
      <w:r>
        <w:t xml:space="preserve">   drive    </w:t>
      </w:r>
      <w:r>
        <w:t xml:space="preserve">   plain view    </w:t>
      </w:r>
      <w:r>
        <w:t xml:space="preserve">    unlawful    </w:t>
      </w:r>
      <w:r>
        <w:t xml:space="preserve">   1789    </w:t>
      </w:r>
      <w:r>
        <w:t xml:space="preserve">   James Madison    </w:t>
      </w:r>
      <w:r>
        <w:t xml:space="preserve">   people    </w:t>
      </w:r>
      <w:r>
        <w:t xml:space="preserve">   excluded    </w:t>
      </w:r>
      <w:r>
        <w:t xml:space="preserve">    approved    </w:t>
      </w:r>
      <w:r>
        <w:t xml:space="preserve">   freedoms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Rights- Amendment IV</dc:title>
  <dcterms:created xsi:type="dcterms:W3CDTF">2021-10-11T02:11:08Z</dcterms:created>
  <dcterms:modified xsi:type="dcterms:W3CDTF">2021-10-11T02:11:08Z</dcterms:modified>
</cp:coreProperties>
</file>