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a jury trial in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Powers reserved for the states: the powers not given to the United States by the Constitution, nor prohibited by it to the States, are reserved to the States or to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of the accused (Self-incrimination, Double Jeopardy, Due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not have to quarter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bear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from unreasonable searches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Guarantee of rights not listed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to be informed of charges, be present when witnesses speak in court, to call defense witnesses, to have a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of Religion, Speech, Press, Assembly, and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from excessive bail and cruel and unusual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</dc:title>
  <dcterms:created xsi:type="dcterms:W3CDTF">2021-10-11T02:11:33Z</dcterms:created>
  <dcterms:modified xsi:type="dcterms:W3CDTF">2021-10-11T02:11:33Z</dcterms:modified>
</cp:coreProperties>
</file>