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excessive bail or fine; no cruel or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of religion, speech, press, and assembly; right of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 on quartering of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not delegated to the US to states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against unreasonable search and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process, double jeopardy; self incrimination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retain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trial by jury in civil cases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</dc:title>
  <dcterms:created xsi:type="dcterms:W3CDTF">2021-10-11T02:11:35Z</dcterms:created>
  <dcterms:modified xsi:type="dcterms:W3CDTF">2021-10-11T02:11:35Z</dcterms:modified>
</cp:coreProperties>
</file>