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Likely but not certain to be or become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solemn declaration serving the same purpose as an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against, as of rules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people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Request formally and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that is added to a proposal or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taking posession of something by legal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being free from danger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national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Originate or come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 to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document charging a person with some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allegation that something denys some legal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lessen, diminish, or curtail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Civilians trained as soldiers,  not part of the regular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widely and usually unfavorably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source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Permission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reparations or amends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Crossword</dc:title>
  <dcterms:created xsi:type="dcterms:W3CDTF">2021-10-11T02:10:24Z</dcterms:created>
  <dcterms:modified xsi:type="dcterms:W3CDTF">2021-10-11T02:10:24Z</dcterms:modified>
</cp:coreProperties>
</file>