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to a ___ trial in civil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double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have rights beyond what is written  in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to bear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Guarantees a public and ___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not to ___ soldiers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to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 to remain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from unreasonable 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cruel and unusual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Due Process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excessive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Crossword </dc:title>
  <dcterms:created xsi:type="dcterms:W3CDTF">2021-10-11T02:10:27Z</dcterms:created>
  <dcterms:modified xsi:type="dcterms:W3CDTF">2021-10-11T02:10:27Z</dcterms:modified>
</cp:coreProperties>
</file>