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the right to not pay a lot for your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don't have to ___ a lot for 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able to have assemblies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the right to freedom of _____ and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 cannot shorten any ____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the right to remain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can't be accused of the same thing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the right to have other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able to __________ the gov't if we don't agree with their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need a full ______________ before gov't can take away your life, freedom, and/or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can't go to _____ w/o having a court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allowed to have a ________ during a court case even if you can't afford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the right to bear____.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only be ___________if there is a good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cannot be charged with cruel and unusual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congress cannot ban the practice of any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Justice delayed is justice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soldiers cannot be _________ with people if the owner doesn't approve UNLESS there is a national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Civil cases decided by jury cannot be _____ in any other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powers ___ given to federal government are given to state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</dc:title>
  <dcterms:created xsi:type="dcterms:W3CDTF">2021-10-11T02:10:49Z</dcterms:created>
  <dcterms:modified xsi:type="dcterms:W3CDTF">2021-10-11T02:10:49Z</dcterms:modified>
</cp:coreProperties>
</file>