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of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prohibits poll taxes in federal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establishes the process for the vice president to take over when the president is disabled?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did slavery get outlawed?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contains freedom of speech and freedom of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amendment didn’t add anything to the ratified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amendment limits presidents to a maximum of two elected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amendment states that all other rights not spelled out in the constitution are “retained by the people”?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amendment prohibits excessive bail money or property that the accused deposits with the court to gain release from jail until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amendment lowers the voting age in both federal and state elections to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amendment allows the 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amendment reflects the early Americans desire to protect their privacy?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amendment allows citizens living in Washington, D.C. to vote for the president and vice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guaranteed women the right to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repeals the unsuccessful 18th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contains the no double jeopardy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makes congressional pay raises effective during the term following their passage?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provides for the right to a jury trial in federal courts to settle all disputes about property worth more than $20?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prohibits the government from denying a person's right to vote on the basis of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protect the rights of citizenship in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amendment ensures that you have the right to legal counsel?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amendment doesn’t force you to provide shelter for soldiers?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 Puzzle</dc:title>
  <dcterms:created xsi:type="dcterms:W3CDTF">2021-10-11T02:11:46Z</dcterms:created>
  <dcterms:modified xsi:type="dcterms:W3CDTF">2021-10-11T02:11:46Z</dcterms:modified>
</cp:coreProperties>
</file>