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10 amendments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Amendment 5 says police officers need warrants to do what to you/your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abbreviation for the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title of Amendment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Amendments are to protect life, liberty, and the pursuit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7th Amendment gives you the right to a trial by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Amendment 5 does not allow __________ jeopardy.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Gathering signatures to make a change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have the right to a __________ and public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Amendment 1 allows you to practice what freely?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Amendment 5 does not allow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more amendments are there beyond the Bill of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Amendment 2 states that each state may have a well-regulated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Amendment 6 gives you the right to an __________ 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Crime that is punishable by the death sentence is called __________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Amendment 9 gives you the rights that are not listed in what document?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Amendment 2, you have the right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have the right to peacefully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have to go to trial, you have the right to an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Crossword Puzzle</dc:title>
  <dcterms:created xsi:type="dcterms:W3CDTF">2021-10-11T02:11:49Z</dcterms:created>
  <dcterms:modified xsi:type="dcterms:W3CDTF">2021-10-11T02:11:49Z</dcterms:modified>
</cp:coreProperties>
</file>