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 of Rights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amendments are in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enforcement needs this to search your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7th Amendment gives you the right to a trial by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 the 1st Amendment, you have the right to peacefully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5th Amendment allows you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for the first ten amendments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6th Amendment gives you the right to an ___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amendment stops soldiers from staying in a home without consent from the owner?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the ___ to a speedy and public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the 2nd Amendment, you have the right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5th Amendment does not allow ___ jeopardy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Gathering signatures to make a change is called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9th Amendment gives you rights not listed in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Crime that is punishable by the death sentence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1st Amendment allows you to practice your ___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2nd Amendment says there can be a well regulated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amendment protects you from searches without reason?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can't make a law removing your freedom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are a defendant, you have the right to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abbreviation for the President?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Crossword Puzzle</dc:title>
  <dcterms:created xsi:type="dcterms:W3CDTF">2022-08-02T20:53:00Z</dcterms:created>
  <dcterms:modified xsi:type="dcterms:W3CDTF">2022-08-02T20:53:00Z</dcterms:modified>
</cp:coreProperties>
</file>