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 Crossword by Joe 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Bill of Rights, in general terms, protects American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approval were needed to ratify The Bill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Bill of Rights is a group of amendments to which document?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amendment reserves undelegated power to the states or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amendment protects freedom of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amendment protects citizens from unreasonable search and seizure?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amendment protects the right to bear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city is the original copy of The Bill of Rights kept?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3rd amendment was a response to which British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document was ratified on December 15, 1791?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allows citizens to a jury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was the Bill of Rights signed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the amendments that became the Bill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protects people from testifying against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amendments are in the Bill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3 states that did not send their approval for the Bill of Rights until 150 years later?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Crossword by Joe M.</dc:title>
  <dcterms:created xsi:type="dcterms:W3CDTF">2021-10-11T02:12:24Z</dcterms:created>
  <dcterms:modified xsi:type="dcterms:W3CDTF">2021-10-11T02:12:24Z</dcterms:modified>
</cp:coreProperties>
</file>