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laws against your freedom of speech, religion, and the freedom of 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1st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soldiers can take over your home without your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raise a militia and bear arms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8th Amendments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don't have to testify against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searches or seizures of you or your stuff without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a speedy trial and the right to representation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not mentioned in the Constitution or Bill of Rights are for the States or the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lawsuit is over something worth $20 or more then it will go to trial and once tried you cannot be tried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excessive fines and no cruel and unusual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said in the Constitution or Bill of Rights cannot be used to deny others of rights that they are given in these documents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2nd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Matching Game</dc:title>
  <dcterms:created xsi:type="dcterms:W3CDTF">2021-12-10T03:39:56Z</dcterms:created>
  <dcterms:modified xsi:type="dcterms:W3CDTF">2021-12-10T03:39:56Z</dcterms:modified>
</cp:coreProperties>
</file>