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9th Amendment protects rights that are not listed in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7th  _________ gives us the right to a trial by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1st Amendment gives us the  freedom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6th Amendment gives us the right to a speedy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5th Amendment gives us the right of due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8th amendment protects us against cruel and unusual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4th Amendment protects us from unreasonable search and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Amendment  gives us the right to not house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10th Amendment says the powers not listed in the consitution belong to the 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10 amendments are called the bill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Amendment gives us the right to have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Practice</dc:title>
  <dcterms:created xsi:type="dcterms:W3CDTF">2021-10-11T02:11:12Z</dcterms:created>
  <dcterms:modified xsi:type="dcterms:W3CDTF">2021-10-11T02:11:12Z</dcterms:modified>
</cp:coreProperties>
</file>