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of Rights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of speech, press, religion, peaceable assembly, and to petition the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2nd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keep and bear arms and to maintain a militia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10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Protection from quartering of troops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8th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from unreasonable search and seizure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6th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Due process, double jeopardy, self-incrimination, private property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Trial by jury, speedy trial, right to an attorney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3rd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to jury trial in civil cases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7th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excessive bail, no cruel or unusual 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9th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have other rights not specifically enumerated (said) in the Constution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4th Amendment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that are not delegated (given) to the government are reserved for the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1st Amendment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Quiz</dc:title>
  <dcterms:created xsi:type="dcterms:W3CDTF">2021-10-11T02:11:39Z</dcterms:created>
  <dcterms:modified xsi:type="dcterms:W3CDTF">2021-10-11T02:11:39Z</dcterms:modified>
</cp:coreProperties>
</file>