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gives all naturalized American 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prevents "double jeopardy" and self-incrimination.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repealed the 18th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amendment gives the right to trial by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amendment denies soldiers from being quartered without permission?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amendment allows citizens to bear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branch is established by Article 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gives the right to a fair and speedy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branch is established by Article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amendment prevents cruel or unusual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prohibited all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amendment abolished slavery and involuntary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branch is established by Article 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prohibits unreasonable searches or seizures?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amendment gives freedom of speech, press, religion and protest?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Review</dc:title>
  <dcterms:created xsi:type="dcterms:W3CDTF">2021-10-11T02:12:31Z</dcterms:created>
  <dcterms:modified xsi:type="dcterms:W3CDTF">2021-10-11T02:12:31Z</dcterms:modified>
</cp:coreProperties>
</file>