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 &amp; The Consititution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Guarantees the right to a speedy, impartial public trial in criminal case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have the _________ to a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13th Amendment forbid owning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Guarantees the right to bear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Prohibits the quartering of soldiers in homes in peacetime.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be 35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Guarantees the freedom of religion and speech.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powerful court in the Judicial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grand jury indictment for a serious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"We the _________ of the United States..."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of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Prohibits unreasonable searches and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Addition or change in the Constitution.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&amp; The Consititution</dc:title>
  <dcterms:created xsi:type="dcterms:W3CDTF">2021-10-11T02:11:09Z</dcterms:created>
  <dcterms:modified xsi:type="dcterms:W3CDTF">2021-10-11T02:11:09Z</dcterms:modified>
</cp:coreProperties>
</file>