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Press    </w:t>
      </w:r>
      <w:r>
        <w:t xml:space="preserve">   incrimination    </w:t>
      </w:r>
      <w:r>
        <w:t xml:space="preserve">   Accused    </w:t>
      </w:r>
      <w:r>
        <w:t xml:space="preserve">   Warrant    </w:t>
      </w:r>
      <w:r>
        <w:t xml:space="preserve">   Bail    </w:t>
      </w:r>
      <w:r>
        <w:t xml:space="preserve">   Petition    </w:t>
      </w:r>
      <w:r>
        <w:t xml:space="preserve">   Religion    </w:t>
      </w:r>
      <w:r>
        <w:t xml:space="preserve">   Right to bear arms    </w:t>
      </w:r>
      <w:r>
        <w:t xml:space="preserve">   crime    </w:t>
      </w:r>
      <w:r>
        <w:t xml:space="preserve">   jury    </w:t>
      </w:r>
      <w:r>
        <w:t xml:space="preserve">   Rights    </w:t>
      </w:r>
      <w:r>
        <w:t xml:space="preserve">   Trial    </w:t>
      </w:r>
      <w:r>
        <w:t xml:space="preserve">   Freedom    </w:t>
      </w:r>
      <w:r>
        <w:t xml:space="preserve">   Government    </w:t>
      </w:r>
      <w:r>
        <w:t xml:space="preserve">   Amendment    </w:t>
      </w:r>
      <w:r>
        <w:t xml:space="preserve">   Citizen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 Word Search</dc:title>
  <dcterms:created xsi:type="dcterms:W3CDTF">2021-10-11T02:10:38Z</dcterms:created>
  <dcterms:modified xsi:type="dcterms:W3CDTF">2021-10-11T02:10:38Z</dcterms:modified>
</cp:coreProperties>
</file>